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18810586250107015425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18810586250107015425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682157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18810586250107015425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</w:t>
      </w:r>
      <w:r>
        <w:rPr>
          <w:rFonts w:ascii="Times New Roman" w:eastAsia="Times New Roman" w:hAnsi="Times New Roman" w:cs="Times New Roman"/>
        </w:rPr>
        <w:t xml:space="preserve">С ГМП, согласно которой штраф оплачен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0412365400725005792520178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ExternalSystemDefinedgrp-25rplc-19">
    <w:name w:val="cat-ExternalSystemDefined grp-2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